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125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Addressgrp-2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Балесного </w:t>
      </w:r>
      <w:r>
        <w:rPr>
          <w:rStyle w:val="cat-UserDefinedgrp-31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8"/>
          <w:rFonts w:ascii="Times New Roman" w:eastAsia="Times New Roman" w:hAnsi="Times New Roman" w:cs="Times New Roman"/>
        </w:rPr>
        <w:t>...</w:t>
      </w:r>
      <w:r>
        <w:rPr>
          <w:rStyle w:val="cat-PassportDatagrp-21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>и 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водительское удостоверение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Style w:val="cat-ExternalSystemDefinedgrp-29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30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0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2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19rplc-1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1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18810586240530067620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12.9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9"/>
        <w:jc w:val="both"/>
      </w:pPr>
      <w:r>
        <w:rPr>
          <w:rStyle w:val="cat-FIOgrp-17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Style w:val="cat-FIOgrp-17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2"/>
          <w:rFonts w:ascii="Times New Roman" w:eastAsia="Times New Roman" w:hAnsi="Times New Roman" w:cs="Times New Roman"/>
        </w:rPr>
        <w:t>дата</w:t>
      </w:r>
      <w:r>
        <w:rPr>
          <w:rStyle w:val="cat-PhoneNumbergrp-23rplc-2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573982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18810586240530067620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реестром правонарушений, выпиской из ГИС ГМП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18810586240530067620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3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4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Style w:val="cat-FIOgrp-17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 xml:space="preserve">Балесного </w:t>
      </w:r>
      <w:r>
        <w:rPr>
          <w:rStyle w:val="cat-UserDefinedgrp-31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0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5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6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7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4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5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6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27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0412365400805001252520110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</w:rPr>
        <w:t>овому судье судебного участка №6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</w:t>
      </w:r>
      <w:r>
        <w:rPr>
          <w:rStyle w:val="cat-Addressgrp-6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8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каб. 115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Style w:val="cat-Addressgrp-6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18rplc-42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18rplc-43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8359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ExternalSystemDefinedgrp-29rplc-11">
    <w:name w:val="cat-ExternalSystemDefined grp-29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Timegrp-22rplc-14">
    <w:name w:val="cat-Time grp-22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19rplc-17">
    <w:name w:val="cat-Sum grp-19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PhoneNumbergrp-23rplc-23">
    <w:name w:val="cat-PhoneNumber grp-23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UserDefinedgrp-31rplc-30">
    <w:name w:val="cat-UserDefined grp-31 rplc-30"/>
    <w:basedOn w:val="DefaultParagraphFont"/>
  </w:style>
  <w:style w:type="character" w:customStyle="1" w:styleId="cat-Sumgrp-20rplc-31">
    <w:name w:val="cat-Sum grp-20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FIOgrp-18rplc-42">
    <w:name w:val="cat-FIO grp-18 rplc-42"/>
    <w:basedOn w:val="DefaultParagraphFont"/>
  </w:style>
  <w:style w:type="character" w:customStyle="1" w:styleId="cat-FIOgrp-18rplc-43">
    <w:name w:val="cat-FIO grp-18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82F33-F349-4135-A38F-A1B2645B4F6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